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5EA7" w14:textId="567AB638" w:rsidR="00781D5A" w:rsidRPr="00781D5A" w:rsidRDefault="00781D5A" w:rsidP="00781D5A">
      <w:pPr>
        <w:pStyle w:val="1"/>
        <w:spacing w:before="0"/>
        <w:rPr>
          <w:rFonts w:ascii="HG丸ｺﾞｼｯｸM-PRO" w:eastAsia="HG丸ｺﾞｼｯｸM-PRO" w:hAnsi="HG丸ｺﾞｼｯｸM-PRO"/>
          <w:b w:val="0"/>
          <w:bCs w:val="0"/>
          <w:color w:val="auto"/>
          <w:lang w:eastAsia="ja-JP"/>
        </w:rPr>
      </w:pPr>
      <w:r>
        <w:rPr>
          <w:rFonts w:ascii="HG丸ｺﾞｼｯｸM-PRO" w:eastAsia="HG丸ｺﾞｼｯｸM-PRO" w:hAnsi="HG丸ｺﾞｼｯｸM-PRO" w:hint="eastAsia"/>
          <w:b w:val="0"/>
          <w:bCs w:val="0"/>
          <w:color w:val="auto"/>
          <w:lang w:eastAsia="ja-JP"/>
        </w:rPr>
        <w:t>空き店舗・空き家対策協議会　宛</w:t>
      </w:r>
    </w:p>
    <w:p w14:paraId="46EF1D72" w14:textId="15112F68" w:rsidR="004102FF" w:rsidRPr="001B0553" w:rsidRDefault="00923DC1">
      <w:pPr>
        <w:pStyle w:val="1"/>
        <w:jc w:val="center"/>
        <w:rPr>
          <w:rFonts w:ascii="HG丸ｺﾞｼｯｸM-PRO" w:eastAsia="HG丸ｺﾞｼｯｸM-PRO" w:hAnsi="HG丸ｺﾞｼｯｸM-PRO"/>
          <w:lang w:eastAsia="ja-JP"/>
        </w:rPr>
      </w:pPr>
      <w:r w:rsidRPr="001B0553">
        <w:rPr>
          <w:rFonts w:ascii="HG丸ｺﾞｼｯｸM-PRO" w:eastAsia="HG丸ｺﾞｼｯｸM-PRO" w:hAnsi="HG丸ｺﾞｼｯｸM-PRO"/>
          <w:lang w:eastAsia="ja-JP"/>
        </w:rPr>
        <w:t>チャレンジショップ用物件　応募用紙</w:t>
      </w:r>
    </w:p>
    <w:p w14:paraId="5E496FEF" w14:textId="6F686937" w:rsidR="004102FF" w:rsidRPr="001B0553" w:rsidRDefault="00923DC1">
      <w:pPr>
        <w:spacing w:after="240"/>
        <w:rPr>
          <w:rFonts w:ascii="HG丸ｺﾞｼｯｸM-PRO" w:eastAsia="HG丸ｺﾞｼｯｸM-PRO" w:hAnsi="HG丸ｺﾞｼｯｸM-PRO"/>
          <w:lang w:eastAsia="ja-JP"/>
        </w:rPr>
      </w:pPr>
      <w:r w:rsidRPr="001B0553">
        <w:rPr>
          <w:rFonts w:ascii="HG丸ｺﾞｼｯｸM-PRO" w:eastAsia="HG丸ｺﾞｼｯｸM-PRO" w:hAnsi="HG丸ｺﾞｼｯｸM-PRO"/>
          <w:lang w:eastAsia="ja-JP"/>
        </w:rPr>
        <w:t>この用紙は、津和野町</w:t>
      </w:r>
      <w:r w:rsidR="009201E7">
        <w:rPr>
          <w:rFonts w:ascii="HG丸ｺﾞｼｯｸM-PRO" w:eastAsia="HG丸ｺﾞｼｯｸM-PRO" w:hAnsi="HG丸ｺﾞｼｯｸM-PRO" w:hint="eastAsia"/>
          <w:lang w:eastAsia="ja-JP"/>
        </w:rPr>
        <w:t>空き店舗・空き家対策協議会</w:t>
      </w:r>
      <w:r w:rsidRPr="001B0553">
        <w:rPr>
          <w:rFonts w:ascii="HG丸ｺﾞｼｯｸM-PRO" w:eastAsia="HG丸ｺﾞｼｯｸM-PRO" w:hAnsi="HG丸ｺﾞｼｯｸM-PRO"/>
          <w:lang w:eastAsia="ja-JP"/>
        </w:rPr>
        <w:t>で行う「チャレンジショップ事業」に</w:t>
      </w:r>
      <w:r w:rsidR="001961B5" w:rsidRPr="001B0553">
        <w:rPr>
          <w:rFonts w:ascii="HG丸ｺﾞｼｯｸM-PRO" w:eastAsia="HG丸ｺﾞｼｯｸM-PRO" w:hAnsi="HG丸ｺﾞｼｯｸM-PRO" w:hint="eastAsia"/>
          <w:lang w:eastAsia="ja-JP"/>
        </w:rPr>
        <w:t>活用させていただける</w:t>
      </w:r>
      <w:r w:rsidRPr="001B0553">
        <w:rPr>
          <w:rFonts w:ascii="HG丸ｺﾞｼｯｸM-PRO" w:eastAsia="HG丸ｺﾞｼｯｸM-PRO" w:hAnsi="HG丸ｺﾞｼｯｸM-PRO"/>
          <w:lang w:eastAsia="ja-JP"/>
        </w:rPr>
        <w:t>物件を探すためのものです。</w:t>
      </w:r>
      <w:r w:rsidRPr="001B0553">
        <w:rPr>
          <w:rFonts w:ascii="HG丸ｺﾞｼｯｸM-PRO" w:eastAsia="HG丸ｺﾞｼｯｸM-PRO" w:hAnsi="HG丸ｺﾞｼｯｸM-PRO"/>
          <w:lang w:eastAsia="ja-JP"/>
        </w:rPr>
        <w:br/>
      </w:r>
      <w:r w:rsidRPr="001B0553">
        <w:rPr>
          <w:rFonts w:ascii="HG丸ｺﾞｼｯｸM-PRO" w:eastAsia="HG丸ｺﾞｼｯｸM-PRO" w:hAnsi="HG丸ｺﾞｼｯｸM-PRO"/>
          <w:lang w:eastAsia="ja-JP"/>
        </w:rPr>
        <w:t>むずかしい内容はありません。わかる範囲でご記入ください。</w:t>
      </w:r>
      <w:r w:rsidRPr="001B0553">
        <w:rPr>
          <w:rFonts w:ascii="HG丸ｺﾞｼｯｸM-PRO" w:eastAsia="HG丸ｺﾞｼｯｸM-PRO" w:hAnsi="HG丸ｺﾞｼｯｸM-PRO"/>
          <w:lang w:eastAsia="ja-JP"/>
        </w:rPr>
        <w:br/>
        <w:t>※</w:t>
      </w:r>
      <w:r w:rsidRPr="001B0553">
        <w:rPr>
          <w:rFonts w:ascii="HG丸ｺﾞｼｯｸM-PRO" w:eastAsia="HG丸ｺﾞｼｯｸM-PRO" w:hAnsi="HG丸ｺﾞｼｯｸM-PRO"/>
          <w:lang w:eastAsia="ja-JP"/>
        </w:rPr>
        <w:t>すべて記入できなくても問題ありません。</w:t>
      </w:r>
    </w:p>
    <w:p w14:paraId="425815A4" w14:textId="283527AD" w:rsidR="004102FF" w:rsidRPr="001B0553" w:rsidRDefault="00923DC1">
      <w:pPr>
        <w:pStyle w:val="21"/>
        <w:rPr>
          <w:rFonts w:ascii="HG丸ｺﾞｼｯｸM-PRO" w:eastAsia="HG丸ｺﾞｼｯｸM-PRO" w:hAnsi="HG丸ｺﾞｼｯｸM-PRO"/>
          <w:lang w:eastAsia="ja-JP"/>
        </w:rPr>
      </w:pPr>
      <w:r w:rsidRPr="001B0553">
        <w:rPr>
          <w:rFonts w:ascii="HG丸ｺﾞｼｯｸM-PRO" w:eastAsia="HG丸ｺﾞｼｯｸM-PRO" w:hAnsi="HG丸ｺﾞｼｯｸM-PRO"/>
          <w:lang w:eastAsia="ja-JP"/>
        </w:rPr>
        <w:t xml:space="preserve">① </w:t>
      </w:r>
      <w:r w:rsidR="001961B5" w:rsidRPr="001B0553">
        <w:rPr>
          <w:rFonts w:ascii="HG丸ｺﾞｼｯｸM-PRO" w:eastAsia="HG丸ｺﾞｼｯｸM-PRO" w:hAnsi="HG丸ｺﾞｼｯｸM-PRO" w:hint="eastAsia"/>
          <w:lang w:eastAsia="ja-JP"/>
        </w:rPr>
        <w:t>応募者</w:t>
      </w:r>
    </w:p>
    <w:tbl>
      <w:tblPr>
        <w:tblStyle w:val="afe"/>
        <w:tblW w:w="8642" w:type="dxa"/>
        <w:tblLook w:val="04A0" w:firstRow="1" w:lastRow="0" w:firstColumn="1" w:lastColumn="0" w:noHBand="0" w:noVBand="1"/>
      </w:tblPr>
      <w:tblGrid>
        <w:gridCol w:w="3397"/>
        <w:gridCol w:w="5245"/>
      </w:tblGrid>
      <w:tr w:rsidR="004102FF" w:rsidRPr="001B0553" w14:paraId="0A9440CF" w14:textId="77777777" w:rsidTr="00E12C6D">
        <w:trPr>
          <w:trHeight w:val="682"/>
        </w:trPr>
        <w:tc>
          <w:tcPr>
            <w:tcW w:w="3397" w:type="dxa"/>
          </w:tcPr>
          <w:p w14:paraId="48430B0C" w14:textId="77777777" w:rsidR="004102FF" w:rsidRPr="001B0553" w:rsidRDefault="00923DC1">
            <w:pPr>
              <w:rPr>
                <w:rFonts w:ascii="HG丸ｺﾞｼｯｸM-PRO" w:eastAsia="HG丸ｺﾞｼｯｸM-PRO" w:hAnsi="HG丸ｺﾞｼｯｸM-PRO"/>
              </w:rPr>
            </w:pPr>
            <w:r w:rsidRPr="001B0553">
              <w:rPr>
                <w:rFonts w:ascii="HG丸ｺﾞｼｯｸM-PRO" w:eastAsia="HG丸ｺﾞｼｯｸM-PRO" w:hAnsi="HG丸ｺﾞｼｯｸM-PRO"/>
              </w:rPr>
              <w:t>お名前</w:t>
            </w:r>
          </w:p>
        </w:tc>
        <w:tc>
          <w:tcPr>
            <w:tcW w:w="5245" w:type="dxa"/>
          </w:tcPr>
          <w:p w14:paraId="4F0B965D" w14:textId="77777777" w:rsidR="004102FF" w:rsidRPr="001B0553" w:rsidRDefault="004102F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02FF" w:rsidRPr="001B0553" w14:paraId="3FC71F6C" w14:textId="77777777" w:rsidTr="00E12C6D">
        <w:trPr>
          <w:trHeight w:val="475"/>
        </w:trPr>
        <w:tc>
          <w:tcPr>
            <w:tcW w:w="3397" w:type="dxa"/>
          </w:tcPr>
          <w:p w14:paraId="74870290" w14:textId="77777777" w:rsidR="004102FF" w:rsidRPr="001B0553" w:rsidRDefault="00923DC1">
            <w:pPr>
              <w:rPr>
                <w:rFonts w:ascii="HG丸ｺﾞｼｯｸM-PRO" w:eastAsia="HG丸ｺﾞｼｯｸM-PRO" w:hAnsi="HG丸ｺﾞｼｯｸM-PRO"/>
              </w:rPr>
            </w:pPr>
            <w:r w:rsidRPr="001B0553">
              <w:rPr>
                <w:rFonts w:ascii="HG丸ｺﾞｼｯｸM-PRO" w:eastAsia="HG丸ｺﾞｼｯｸM-PRO" w:hAnsi="HG丸ｺﾞｼｯｸM-PRO"/>
              </w:rPr>
              <w:t>ご住所</w:t>
            </w:r>
          </w:p>
        </w:tc>
        <w:tc>
          <w:tcPr>
            <w:tcW w:w="5245" w:type="dxa"/>
          </w:tcPr>
          <w:p w14:paraId="7A7A4572" w14:textId="77777777" w:rsidR="004102FF" w:rsidRPr="001B0553" w:rsidRDefault="004102F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02FF" w:rsidRPr="001B0553" w14:paraId="191EC31D" w14:textId="77777777" w:rsidTr="00E12C6D">
        <w:trPr>
          <w:trHeight w:val="456"/>
        </w:trPr>
        <w:tc>
          <w:tcPr>
            <w:tcW w:w="3397" w:type="dxa"/>
          </w:tcPr>
          <w:p w14:paraId="550D598F" w14:textId="77777777" w:rsidR="004102FF" w:rsidRPr="001B0553" w:rsidRDefault="00923DC1">
            <w:pPr>
              <w:rPr>
                <w:rFonts w:ascii="HG丸ｺﾞｼｯｸM-PRO" w:eastAsia="HG丸ｺﾞｼｯｸM-PRO" w:hAnsi="HG丸ｺﾞｼｯｸM-PRO"/>
              </w:rPr>
            </w:pPr>
            <w:r w:rsidRPr="001B0553">
              <w:rPr>
                <w:rFonts w:ascii="HG丸ｺﾞｼｯｸM-PRO" w:eastAsia="HG丸ｺﾞｼｯｸM-PRO" w:hAnsi="HG丸ｺﾞｼｯｸM-PRO"/>
              </w:rPr>
              <w:t>電話番号</w:t>
            </w:r>
          </w:p>
        </w:tc>
        <w:tc>
          <w:tcPr>
            <w:tcW w:w="5245" w:type="dxa"/>
          </w:tcPr>
          <w:p w14:paraId="7C31AF4B" w14:textId="77777777" w:rsidR="004102FF" w:rsidRPr="001B0553" w:rsidRDefault="004102F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02FF" w:rsidRPr="001B0553" w14:paraId="3CA0CBA5" w14:textId="77777777" w:rsidTr="00E12C6D">
        <w:trPr>
          <w:trHeight w:val="475"/>
        </w:trPr>
        <w:tc>
          <w:tcPr>
            <w:tcW w:w="3397" w:type="dxa"/>
          </w:tcPr>
          <w:p w14:paraId="4C2FF48B" w14:textId="4768C99B" w:rsidR="004102FF" w:rsidRPr="001B0553" w:rsidRDefault="00923DC1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>メール</w:t>
            </w:r>
            <w:r w:rsidR="001961B5"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>アドレス</w:t>
            </w: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>（あれば）</w:t>
            </w:r>
          </w:p>
        </w:tc>
        <w:tc>
          <w:tcPr>
            <w:tcW w:w="5245" w:type="dxa"/>
          </w:tcPr>
          <w:p w14:paraId="66C55D7F" w14:textId="77777777" w:rsidR="004102FF" w:rsidRPr="001B0553" w:rsidRDefault="004102FF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</w:tbl>
    <w:p w14:paraId="32003392" w14:textId="77777777" w:rsidR="004150BD" w:rsidRPr="001B0553" w:rsidRDefault="004150BD" w:rsidP="004150BD">
      <w:pPr>
        <w:pStyle w:val="21"/>
        <w:rPr>
          <w:rFonts w:ascii="HG丸ｺﾞｼｯｸM-PRO" w:eastAsia="HG丸ｺﾞｼｯｸM-PRO" w:hAnsi="HG丸ｺﾞｼｯｸM-PRO"/>
        </w:rPr>
      </w:pPr>
      <w:r w:rsidRPr="001B0553">
        <w:rPr>
          <w:rFonts w:ascii="HG丸ｺﾞｼｯｸM-PRO" w:eastAsia="HG丸ｺﾞｼｯｸM-PRO" w:hAnsi="HG丸ｺﾞｼｯｸM-PRO"/>
        </w:rPr>
        <w:t>② 物件について</w:t>
      </w:r>
    </w:p>
    <w:tbl>
      <w:tblPr>
        <w:tblStyle w:val="afe"/>
        <w:tblW w:w="8642" w:type="dxa"/>
        <w:tblLook w:val="04A0" w:firstRow="1" w:lastRow="0" w:firstColumn="1" w:lastColumn="0" w:noHBand="0" w:noVBand="1"/>
      </w:tblPr>
      <w:tblGrid>
        <w:gridCol w:w="846"/>
        <w:gridCol w:w="2551"/>
        <w:gridCol w:w="5245"/>
      </w:tblGrid>
      <w:tr w:rsidR="004150BD" w:rsidRPr="001B0553" w14:paraId="073949FF" w14:textId="77777777" w:rsidTr="00E12C6D">
        <w:trPr>
          <w:trHeight w:val="512"/>
        </w:trPr>
        <w:tc>
          <w:tcPr>
            <w:tcW w:w="3397" w:type="dxa"/>
            <w:gridSpan w:val="2"/>
          </w:tcPr>
          <w:p w14:paraId="4CC72FBF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</w:rPr>
            </w:pPr>
            <w:r w:rsidRPr="001B0553">
              <w:rPr>
                <w:rFonts w:ascii="HG丸ｺﾞｼｯｸM-PRO" w:eastAsia="HG丸ｺﾞｼｯｸM-PRO" w:hAnsi="HG丸ｺﾞｼｯｸM-PRO"/>
              </w:rPr>
              <w:t>物件の場所</w:t>
            </w:r>
          </w:p>
        </w:tc>
        <w:tc>
          <w:tcPr>
            <w:tcW w:w="5245" w:type="dxa"/>
          </w:tcPr>
          <w:p w14:paraId="107F85B6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50BD" w:rsidRPr="001B0553" w14:paraId="6B2ACC7D" w14:textId="77777777" w:rsidTr="00E12C6D">
        <w:trPr>
          <w:trHeight w:val="512"/>
        </w:trPr>
        <w:tc>
          <w:tcPr>
            <w:tcW w:w="846" w:type="dxa"/>
            <w:vMerge w:val="restart"/>
            <w:textDirection w:val="tbRlV"/>
          </w:tcPr>
          <w:p w14:paraId="13E17CF0" w14:textId="77777777" w:rsidR="001B0553" w:rsidRDefault="004150BD" w:rsidP="00737FD2">
            <w:pPr>
              <w:ind w:left="113" w:right="113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>土地と建物で異なる場合、</w:t>
            </w:r>
          </w:p>
          <w:p w14:paraId="3BD87BED" w14:textId="78E8BE82" w:rsidR="004150BD" w:rsidRPr="001B0553" w:rsidRDefault="004150BD" w:rsidP="00737FD2">
            <w:pPr>
              <w:ind w:left="113" w:right="113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>すべての所有者を記載ください</w:t>
            </w:r>
          </w:p>
        </w:tc>
        <w:tc>
          <w:tcPr>
            <w:tcW w:w="2551" w:type="dxa"/>
          </w:tcPr>
          <w:p w14:paraId="7B170717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>所有者</w:t>
            </w:r>
          </w:p>
        </w:tc>
        <w:tc>
          <w:tcPr>
            <w:tcW w:w="5245" w:type="dxa"/>
          </w:tcPr>
          <w:p w14:paraId="3D77EEF2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color w:val="FF0000"/>
                <w:lang w:eastAsia="ja-JP"/>
              </w:rPr>
            </w:pPr>
          </w:p>
          <w:p w14:paraId="3D16A1D7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color w:val="FF0000"/>
                <w:lang w:eastAsia="ja-JP"/>
              </w:rPr>
            </w:pPr>
          </w:p>
          <w:p w14:paraId="284B8C79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color w:val="FF0000"/>
                <w:lang w:eastAsia="ja-JP"/>
              </w:rPr>
            </w:pPr>
          </w:p>
          <w:p w14:paraId="7558CFDA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color w:val="FF0000"/>
                <w:lang w:eastAsia="ja-JP"/>
              </w:rPr>
            </w:pPr>
          </w:p>
        </w:tc>
      </w:tr>
      <w:tr w:rsidR="004150BD" w:rsidRPr="001B0553" w14:paraId="0B2021F4" w14:textId="77777777" w:rsidTr="00E12C6D">
        <w:trPr>
          <w:trHeight w:val="512"/>
        </w:trPr>
        <w:tc>
          <w:tcPr>
            <w:tcW w:w="846" w:type="dxa"/>
            <w:vMerge/>
          </w:tcPr>
          <w:p w14:paraId="63F3BFA2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2551" w:type="dxa"/>
          </w:tcPr>
          <w:p w14:paraId="190B9D2B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>所有者住所</w:t>
            </w:r>
          </w:p>
        </w:tc>
        <w:tc>
          <w:tcPr>
            <w:tcW w:w="5245" w:type="dxa"/>
          </w:tcPr>
          <w:p w14:paraId="6D994300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color w:val="FF0000"/>
                <w:lang w:eastAsia="ja-JP"/>
              </w:rPr>
            </w:pPr>
          </w:p>
          <w:p w14:paraId="2BAC42AC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color w:val="FF0000"/>
                <w:lang w:eastAsia="ja-JP"/>
              </w:rPr>
            </w:pPr>
          </w:p>
          <w:p w14:paraId="0A869B14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color w:val="FF0000"/>
                <w:lang w:eastAsia="ja-JP"/>
              </w:rPr>
            </w:pPr>
          </w:p>
          <w:p w14:paraId="68F7F287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color w:val="FF0000"/>
                <w:lang w:eastAsia="ja-JP"/>
              </w:rPr>
            </w:pPr>
          </w:p>
        </w:tc>
      </w:tr>
      <w:tr w:rsidR="004150BD" w:rsidRPr="001B0553" w14:paraId="4663D49A" w14:textId="77777777" w:rsidTr="00E12C6D">
        <w:trPr>
          <w:trHeight w:val="512"/>
        </w:trPr>
        <w:tc>
          <w:tcPr>
            <w:tcW w:w="846" w:type="dxa"/>
            <w:vMerge/>
          </w:tcPr>
          <w:p w14:paraId="6AC3393F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2551" w:type="dxa"/>
          </w:tcPr>
          <w:p w14:paraId="5E781B26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>電話番号</w:t>
            </w:r>
          </w:p>
        </w:tc>
        <w:tc>
          <w:tcPr>
            <w:tcW w:w="5245" w:type="dxa"/>
          </w:tcPr>
          <w:p w14:paraId="40B664E9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color w:val="FF0000"/>
                <w:lang w:eastAsia="ja-JP"/>
              </w:rPr>
            </w:pPr>
          </w:p>
          <w:p w14:paraId="23B73473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color w:val="FF0000"/>
                <w:lang w:eastAsia="ja-JP"/>
              </w:rPr>
            </w:pPr>
          </w:p>
        </w:tc>
      </w:tr>
      <w:tr w:rsidR="004150BD" w:rsidRPr="001B0553" w14:paraId="4D04B677" w14:textId="77777777" w:rsidTr="00E12C6D">
        <w:trPr>
          <w:trHeight w:val="660"/>
        </w:trPr>
        <w:tc>
          <w:tcPr>
            <w:tcW w:w="846" w:type="dxa"/>
            <w:vMerge/>
          </w:tcPr>
          <w:p w14:paraId="7EDFF3F4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2551" w:type="dxa"/>
          </w:tcPr>
          <w:p w14:paraId="3B07B88B" w14:textId="77777777" w:rsidR="004150BD" w:rsidRPr="001B0553" w:rsidRDefault="00C32215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>以前の店舗名</w:t>
            </w:r>
          </w:p>
          <w:p w14:paraId="709ED9F0" w14:textId="112FC225" w:rsidR="001B0553" w:rsidRPr="001B0553" w:rsidRDefault="001B0553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>（あれば）</w:t>
            </w:r>
          </w:p>
        </w:tc>
        <w:tc>
          <w:tcPr>
            <w:tcW w:w="5245" w:type="dxa"/>
          </w:tcPr>
          <w:p w14:paraId="191BC799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color w:val="FF0000"/>
                <w:lang w:eastAsia="ja-JP"/>
              </w:rPr>
            </w:pPr>
          </w:p>
          <w:p w14:paraId="73924241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color w:val="FF0000"/>
                <w:lang w:eastAsia="ja-JP"/>
              </w:rPr>
            </w:pPr>
          </w:p>
        </w:tc>
      </w:tr>
      <w:tr w:rsidR="004150BD" w:rsidRPr="001B0553" w14:paraId="070BE0ED" w14:textId="77777777" w:rsidTr="00E12C6D">
        <w:trPr>
          <w:trHeight w:val="490"/>
        </w:trPr>
        <w:tc>
          <w:tcPr>
            <w:tcW w:w="3397" w:type="dxa"/>
            <w:gridSpan w:val="2"/>
          </w:tcPr>
          <w:p w14:paraId="48D8E100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</w:rPr>
            </w:pPr>
            <w:r w:rsidRPr="001B0553">
              <w:rPr>
                <w:rFonts w:ascii="HG丸ｺﾞｼｯｸM-PRO" w:eastAsia="HG丸ｺﾞｼｯｸM-PRO" w:hAnsi="HG丸ｺﾞｼｯｸM-PRO"/>
              </w:rPr>
              <w:t>建物の種類</w:t>
            </w:r>
          </w:p>
        </w:tc>
        <w:tc>
          <w:tcPr>
            <w:tcW w:w="5245" w:type="dxa"/>
          </w:tcPr>
          <w:p w14:paraId="433C9ACF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>□</w:t>
            </w:r>
            <w:r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>店舗</w:t>
            </w: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 xml:space="preserve">　□ 住宅　□</w:t>
            </w:r>
            <w:r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>店舗兼住宅</w:t>
            </w: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 xml:space="preserve">　□ その他</w:t>
            </w:r>
          </w:p>
        </w:tc>
      </w:tr>
      <w:tr w:rsidR="004150BD" w:rsidRPr="001B0553" w14:paraId="33288BDC" w14:textId="77777777" w:rsidTr="00E12C6D">
        <w:trPr>
          <w:trHeight w:val="512"/>
        </w:trPr>
        <w:tc>
          <w:tcPr>
            <w:tcW w:w="3397" w:type="dxa"/>
            <w:gridSpan w:val="2"/>
          </w:tcPr>
          <w:p w14:paraId="6DC0A2E3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>建ててから何年くらい</w:t>
            </w:r>
          </w:p>
        </w:tc>
        <w:tc>
          <w:tcPr>
            <w:tcW w:w="5245" w:type="dxa"/>
          </w:tcPr>
          <w:p w14:paraId="1235C08D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</w:rPr>
            </w:pPr>
            <w:r w:rsidRPr="001B0553">
              <w:rPr>
                <w:rFonts w:ascii="HG丸ｺﾞｼｯｸM-PRO" w:eastAsia="HG丸ｺﾞｼｯｸM-PRO" w:hAnsi="HG丸ｺﾞｼｯｸM-PRO"/>
              </w:rPr>
              <w:t>約　　　年</w:t>
            </w:r>
            <w:r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（　　　　年頃建築）</w:t>
            </w:r>
          </w:p>
        </w:tc>
      </w:tr>
      <w:tr w:rsidR="004150BD" w:rsidRPr="001B0553" w14:paraId="7880032B" w14:textId="77777777" w:rsidTr="00E12C6D">
        <w:trPr>
          <w:trHeight w:val="490"/>
        </w:trPr>
        <w:tc>
          <w:tcPr>
            <w:tcW w:w="3397" w:type="dxa"/>
            <w:gridSpan w:val="2"/>
          </w:tcPr>
          <w:p w14:paraId="358A37F6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</w:rPr>
            </w:pPr>
            <w:r w:rsidRPr="001B0553">
              <w:rPr>
                <w:rFonts w:ascii="HG丸ｺﾞｼｯｸM-PRO" w:eastAsia="HG丸ｺﾞｼｯｸM-PRO" w:hAnsi="HG丸ｺﾞｼｯｸM-PRO"/>
              </w:rPr>
              <w:t>建物の広さ</w:t>
            </w:r>
          </w:p>
        </w:tc>
        <w:tc>
          <w:tcPr>
            <w:tcW w:w="5245" w:type="dxa"/>
          </w:tcPr>
          <w:p w14:paraId="1291A552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</w:rPr>
            </w:pPr>
            <w:r w:rsidRPr="001B0553">
              <w:rPr>
                <w:rFonts w:ascii="HG丸ｺﾞｼｯｸM-PRO" w:eastAsia="HG丸ｺﾞｼｯｸM-PRO" w:hAnsi="HG丸ｺﾞｼｯｸM-PRO"/>
              </w:rPr>
              <w:t>約　　　㎡</w:t>
            </w:r>
          </w:p>
        </w:tc>
      </w:tr>
      <w:tr w:rsidR="004150BD" w:rsidRPr="001B0553" w14:paraId="4D0C4B5F" w14:textId="77777777" w:rsidTr="00E12C6D">
        <w:trPr>
          <w:trHeight w:val="512"/>
        </w:trPr>
        <w:tc>
          <w:tcPr>
            <w:tcW w:w="3397" w:type="dxa"/>
            <w:gridSpan w:val="2"/>
          </w:tcPr>
          <w:p w14:paraId="6206744B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</w:rPr>
            </w:pPr>
            <w:r w:rsidRPr="001B0553">
              <w:rPr>
                <w:rFonts w:ascii="HG丸ｺﾞｼｯｸM-PRO" w:eastAsia="HG丸ｺﾞｼｯｸM-PRO" w:hAnsi="HG丸ｺﾞｼｯｸM-PRO"/>
              </w:rPr>
              <w:t>建物のつくり</w:t>
            </w:r>
          </w:p>
        </w:tc>
        <w:tc>
          <w:tcPr>
            <w:tcW w:w="5245" w:type="dxa"/>
          </w:tcPr>
          <w:p w14:paraId="2CA83BD6" w14:textId="028BFEAF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 xml:space="preserve">□ 木造　□ 鉄骨造　□ </w:t>
            </w:r>
            <w:r w:rsidR="00E71DF5">
              <w:rPr>
                <w:rFonts w:ascii="HG丸ｺﾞｼｯｸM-PRO" w:eastAsia="HG丸ｺﾞｼｯｸM-PRO" w:hAnsi="HG丸ｺﾞｼｯｸM-PRO" w:hint="eastAsia"/>
                <w:lang w:eastAsia="ja-JP"/>
              </w:rPr>
              <w:t>鉄筋</w:t>
            </w: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>コンクリート造</w:t>
            </w:r>
          </w:p>
        </w:tc>
      </w:tr>
      <w:tr w:rsidR="004150BD" w:rsidRPr="001B0553" w14:paraId="057ACF81" w14:textId="77777777" w:rsidTr="00E12C6D">
        <w:trPr>
          <w:trHeight w:val="512"/>
        </w:trPr>
        <w:tc>
          <w:tcPr>
            <w:tcW w:w="3397" w:type="dxa"/>
            <w:gridSpan w:val="2"/>
          </w:tcPr>
          <w:p w14:paraId="6BB4520D" w14:textId="74ABE4A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</w:rPr>
            </w:pPr>
            <w:r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>現在の使用</w:t>
            </w:r>
            <w:r w:rsidRPr="001B0553">
              <w:rPr>
                <w:rFonts w:ascii="HG丸ｺﾞｼｯｸM-PRO" w:eastAsia="HG丸ｺﾞｼｯｸM-PRO" w:hAnsi="HG丸ｺﾞｼｯｸM-PRO"/>
              </w:rPr>
              <w:t>状態</w:t>
            </w:r>
          </w:p>
        </w:tc>
        <w:tc>
          <w:tcPr>
            <w:tcW w:w="5245" w:type="dxa"/>
          </w:tcPr>
          <w:p w14:paraId="7FBCB50E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>□ 使っていない　□ 一部使用中</w:t>
            </w:r>
          </w:p>
        </w:tc>
      </w:tr>
      <w:tr w:rsidR="004150BD" w:rsidRPr="001B0553" w14:paraId="62749BBC" w14:textId="77777777" w:rsidTr="00E12C6D">
        <w:trPr>
          <w:trHeight w:val="490"/>
        </w:trPr>
        <w:tc>
          <w:tcPr>
            <w:tcW w:w="3397" w:type="dxa"/>
            <w:gridSpan w:val="2"/>
          </w:tcPr>
          <w:p w14:paraId="53772D40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>写真を提供</w:t>
            </w:r>
            <w:r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>していただけ</w:t>
            </w: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>ますか</w:t>
            </w:r>
          </w:p>
        </w:tc>
        <w:tc>
          <w:tcPr>
            <w:tcW w:w="5245" w:type="dxa"/>
          </w:tcPr>
          <w:p w14:paraId="1E0FE298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</w:rPr>
            </w:pPr>
            <w:r w:rsidRPr="001B0553">
              <w:rPr>
                <w:rFonts w:ascii="HG丸ｺﾞｼｯｸM-PRO" w:eastAsia="HG丸ｺﾞｼｯｸM-PRO" w:hAnsi="HG丸ｺﾞｼｯｸM-PRO"/>
              </w:rPr>
              <w:t>□ はい　□ いいえ</w:t>
            </w:r>
          </w:p>
        </w:tc>
      </w:tr>
    </w:tbl>
    <w:p w14:paraId="2E87762E" w14:textId="77777777" w:rsidR="004150BD" w:rsidRPr="001B0553" w:rsidRDefault="004150BD" w:rsidP="004150BD">
      <w:pPr>
        <w:pStyle w:val="21"/>
        <w:rPr>
          <w:rFonts w:ascii="HG丸ｺﾞｼｯｸM-PRO" w:eastAsia="HG丸ｺﾞｼｯｸM-PRO" w:hAnsi="HG丸ｺﾞｼｯｸM-PRO"/>
        </w:rPr>
      </w:pPr>
      <w:r w:rsidRPr="001B0553">
        <w:rPr>
          <w:rFonts w:ascii="HG丸ｺﾞｼｯｸM-PRO" w:eastAsia="HG丸ｺﾞｼｯｸM-PRO" w:hAnsi="HG丸ｺﾞｼｯｸM-PRO"/>
        </w:rPr>
        <w:lastRenderedPageBreak/>
        <w:t>③ 設備について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397"/>
        <w:gridCol w:w="5233"/>
      </w:tblGrid>
      <w:tr w:rsidR="004150BD" w:rsidRPr="001B0553" w14:paraId="77A466B3" w14:textId="77777777" w:rsidTr="003C51B1">
        <w:trPr>
          <w:trHeight w:val="470"/>
        </w:trPr>
        <w:tc>
          <w:tcPr>
            <w:tcW w:w="3397" w:type="dxa"/>
          </w:tcPr>
          <w:p w14:paraId="1DCD985B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</w:rPr>
            </w:pPr>
            <w:r w:rsidRPr="001B0553">
              <w:rPr>
                <w:rFonts w:ascii="HG丸ｺﾞｼｯｸM-PRO" w:eastAsia="HG丸ｺﾞｼｯｸM-PRO" w:hAnsi="HG丸ｺﾞｼｯｸM-PRO"/>
              </w:rPr>
              <w:t>水道</w:t>
            </w:r>
          </w:p>
        </w:tc>
        <w:tc>
          <w:tcPr>
            <w:tcW w:w="5233" w:type="dxa"/>
          </w:tcPr>
          <w:p w14:paraId="735AA622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</w:rPr>
            </w:pPr>
            <w:r w:rsidRPr="001B0553">
              <w:rPr>
                <w:rFonts w:ascii="HG丸ｺﾞｼｯｸM-PRO" w:eastAsia="HG丸ｺﾞｼｯｸM-PRO" w:hAnsi="HG丸ｺﾞｼｯｸM-PRO"/>
              </w:rPr>
              <w:t>□ あり　□ なし</w:t>
            </w:r>
          </w:p>
        </w:tc>
      </w:tr>
      <w:tr w:rsidR="004150BD" w:rsidRPr="001B0553" w14:paraId="406E169E" w14:textId="77777777" w:rsidTr="003C51B1">
        <w:trPr>
          <w:trHeight w:val="450"/>
        </w:trPr>
        <w:tc>
          <w:tcPr>
            <w:tcW w:w="3397" w:type="dxa"/>
          </w:tcPr>
          <w:p w14:paraId="7904E712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</w:rPr>
            </w:pPr>
            <w:r w:rsidRPr="001B0553">
              <w:rPr>
                <w:rFonts w:ascii="HG丸ｺﾞｼｯｸM-PRO" w:eastAsia="HG丸ｺﾞｼｯｸM-PRO" w:hAnsi="HG丸ｺﾞｼｯｸM-PRO"/>
              </w:rPr>
              <w:t>下水</w:t>
            </w:r>
            <w:r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>道</w:t>
            </w:r>
          </w:p>
        </w:tc>
        <w:tc>
          <w:tcPr>
            <w:tcW w:w="5233" w:type="dxa"/>
          </w:tcPr>
          <w:p w14:paraId="4C219C18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>□ あり　□ なし　□ 浄化槽</w:t>
            </w:r>
            <w:r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>（　　　人槽）</w:t>
            </w:r>
          </w:p>
        </w:tc>
      </w:tr>
      <w:tr w:rsidR="004150BD" w:rsidRPr="001B0553" w14:paraId="267756E7" w14:textId="77777777" w:rsidTr="003C51B1">
        <w:trPr>
          <w:trHeight w:val="470"/>
        </w:trPr>
        <w:tc>
          <w:tcPr>
            <w:tcW w:w="3397" w:type="dxa"/>
          </w:tcPr>
          <w:p w14:paraId="5A667354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</w:rPr>
            </w:pPr>
            <w:r w:rsidRPr="001B0553">
              <w:rPr>
                <w:rFonts w:ascii="HG丸ｺﾞｼｯｸM-PRO" w:eastAsia="HG丸ｺﾞｼｯｸM-PRO" w:hAnsi="HG丸ｺﾞｼｯｸM-PRO"/>
              </w:rPr>
              <w:t>電気</w:t>
            </w:r>
          </w:p>
        </w:tc>
        <w:tc>
          <w:tcPr>
            <w:tcW w:w="5233" w:type="dxa"/>
          </w:tcPr>
          <w:p w14:paraId="276345BE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</w:rPr>
            </w:pPr>
            <w:r w:rsidRPr="001B0553">
              <w:rPr>
                <w:rFonts w:ascii="HG丸ｺﾞｼｯｸM-PRO" w:eastAsia="HG丸ｺﾞｼｯｸM-PRO" w:hAnsi="HG丸ｺﾞｼｯｸM-PRO"/>
              </w:rPr>
              <w:t>□ あり　□ なし</w:t>
            </w:r>
          </w:p>
        </w:tc>
      </w:tr>
      <w:tr w:rsidR="004150BD" w:rsidRPr="001B0553" w14:paraId="4D1BA3D6" w14:textId="77777777" w:rsidTr="003C51B1">
        <w:trPr>
          <w:trHeight w:val="450"/>
        </w:trPr>
        <w:tc>
          <w:tcPr>
            <w:tcW w:w="3397" w:type="dxa"/>
          </w:tcPr>
          <w:p w14:paraId="4B4D9D54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</w:rPr>
            </w:pPr>
            <w:r w:rsidRPr="001B0553">
              <w:rPr>
                <w:rFonts w:ascii="HG丸ｺﾞｼｯｸM-PRO" w:eastAsia="HG丸ｺﾞｼｯｸM-PRO" w:hAnsi="HG丸ｺﾞｼｯｸM-PRO"/>
              </w:rPr>
              <w:t>ガス</w:t>
            </w:r>
          </w:p>
        </w:tc>
        <w:tc>
          <w:tcPr>
            <w:tcW w:w="5233" w:type="dxa"/>
          </w:tcPr>
          <w:p w14:paraId="7B998F4E" w14:textId="35BCCEFA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>□ プロパンガス　□ なし</w:t>
            </w:r>
          </w:p>
        </w:tc>
      </w:tr>
      <w:tr w:rsidR="00440BAC" w:rsidRPr="001B0553" w14:paraId="2DB0E800" w14:textId="77777777" w:rsidTr="00440BAC">
        <w:trPr>
          <w:trHeight w:val="419"/>
        </w:trPr>
        <w:tc>
          <w:tcPr>
            <w:tcW w:w="3397" w:type="dxa"/>
            <w:vMerge w:val="restart"/>
          </w:tcPr>
          <w:p w14:paraId="3869365D" w14:textId="77777777" w:rsidR="00440BAC" w:rsidRPr="001B0553" w:rsidRDefault="00440BAC" w:rsidP="00737FD2">
            <w:pPr>
              <w:rPr>
                <w:rFonts w:ascii="HG丸ｺﾞｼｯｸM-PRO" w:eastAsia="HG丸ｺﾞｼｯｸM-PRO" w:hAnsi="HG丸ｺﾞｼｯｸM-PRO"/>
              </w:rPr>
            </w:pPr>
            <w:r w:rsidRPr="001B0553">
              <w:rPr>
                <w:rFonts w:ascii="HG丸ｺﾞｼｯｸM-PRO" w:eastAsia="HG丸ｺﾞｼｯｸM-PRO" w:hAnsi="HG丸ｺﾞｼｯｸM-PRO"/>
              </w:rPr>
              <w:t>トイレ</w:t>
            </w:r>
          </w:p>
        </w:tc>
        <w:tc>
          <w:tcPr>
            <w:tcW w:w="5233" w:type="dxa"/>
          </w:tcPr>
          <w:p w14:paraId="37575DA9" w14:textId="19F28FE5" w:rsidR="00440BAC" w:rsidRPr="001B0553" w:rsidRDefault="00440BAC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 xml:space="preserve">□ </w:t>
            </w:r>
            <w:r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>和式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□</w:t>
            </w:r>
            <w:r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>洋式</w:t>
            </w:r>
            <w:r w:rsidR="00DE1DD3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□なし</w:t>
            </w:r>
          </w:p>
        </w:tc>
      </w:tr>
      <w:tr w:rsidR="00440BAC" w:rsidRPr="001B0553" w14:paraId="3C394D48" w14:textId="77777777" w:rsidTr="00440BAC">
        <w:trPr>
          <w:trHeight w:val="659"/>
        </w:trPr>
        <w:tc>
          <w:tcPr>
            <w:tcW w:w="3397" w:type="dxa"/>
            <w:vMerge/>
          </w:tcPr>
          <w:p w14:paraId="5409D46E" w14:textId="77777777" w:rsidR="00440BAC" w:rsidRPr="001B0553" w:rsidRDefault="00440BAC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5233" w:type="dxa"/>
          </w:tcPr>
          <w:p w14:paraId="10ADD38A" w14:textId="5CBF19BF" w:rsidR="00746A9D" w:rsidRPr="00DE1DD3" w:rsidRDefault="00746A9D" w:rsidP="00746A9D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746A9D">
              <w:rPr>
                <w:rFonts w:ascii="HG丸ｺﾞｼｯｸM-PRO" w:eastAsia="HG丸ｺﾞｼｯｸM-PRO" w:hAnsi="HG丸ｺﾞｼｯｸM-PRO" w:hint="eastAsia"/>
                <w:lang w:eastAsia="ja-JP"/>
              </w:rPr>
              <w:t>□水洗（下水道接続）</w:t>
            </w:r>
          </w:p>
          <w:p w14:paraId="3DBFA60E" w14:textId="2A4B9186" w:rsidR="00746A9D" w:rsidRPr="00746A9D" w:rsidRDefault="00746A9D" w:rsidP="00746A9D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746A9D">
              <w:rPr>
                <w:rFonts w:ascii="HG丸ｺﾞｼｯｸM-PRO" w:eastAsia="HG丸ｺﾞｼｯｸM-PRO" w:hAnsi="HG丸ｺﾞｼｯｸM-PRO" w:hint="eastAsia"/>
                <w:lang w:eastAsia="ja-JP"/>
              </w:rPr>
              <w:t>□水洗（単独浄化槽）</w:t>
            </w:r>
            <w:r w:rsidR="00222E20" w:rsidRPr="00746A9D">
              <w:rPr>
                <w:rFonts w:ascii="HG丸ｺﾞｼｯｸM-PRO" w:eastAsia="HG丸ｺﾞｼｯｸM-PRO" w:hAnsi="HG丸ｺﾞｼｯｸM-PRO" w:hint="eastAsia"/>
                <w:lang w:eastAsia="ja-JP"/>
              </w:rPr>
              <w:t>□水洗（合併浄化槽）</w:t>
            </w:r>
          </w:p>
          <w:p w14:paraId="7C524771" w14:textId="30369093" w:rsidR="00746A9D" w:rsidRPr="00746A9D" w:rsidRDefault="00746A9D" w:rsidP="00746A9D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746A9D">
              <w:rPr>
                <w:rFonts w:ascii="HG丸ｺﾞｼｯｸM-PRO" w:eastAsia="HG丸ｺﾞｼｯｸM-PRO" w:hAnsi="HG丸ｺﾞｼｯｸM-PRO" w:hint="eastAsia"/>
                <w:lang w:eastAsia="ja-JP"/>
              </w:rPr>
              <w:t>□簡易水洗（汲</w:t>
            </w:r>
            <w:r w:rsidR="00DE1DD3" w:rsidRPr="00DE1DD3">
              <w:rPr>
                <w:rFonts w:ascii="HG丸ｺﾞｼｯｸM-PRO" w:eastAsia="HG丸ｺﾞｼｯｸM-PRO" w:hAnsi="HG丸ｺﾞｼｯｸM-PRO" w:hint="eastAsia"/>
                <w:lang w:eastAsia="ja-JP"/>
              </w:rPr>
              <w:t>取槽</w:t>
            </w:r>
            <w:r w:rsidRPr="00746A9D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）□汲み取り　</w:t>
            </w:r>
          </w:p>
          <w:p w14:paraId="7B8BAA84" w14:textId="77777777" w:rsidR="00746A9D" w:rsidRPr="00746A9D" w:rsidRDefault="00746A9D" w:rsidP="00746A9D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746A9D">
              <w:rPr>
                <w:rFonts w:ascii="HG丸ｺﾞｼｯｸM-PRO" w:eastAsia="HG丸ｺﾞｼｯｸM-PRO" w:hAnsi="HG丸ｺﾞｼｯｸM-PRO" w:hint="eastAsia"/>
                <w:lang w:eastAsia="ja-JP"/>
              </w:rPr>
              <w:t>□ なし</w:t>
            </w:r>
          </w:p>
          <w:p w14:paraId="38197C85" w14:textId="77777777" w:rsidR="00746A9D" w:rsidRPr="00746A9D" w:rsidRDefault="00746A9D" w:rsidP="00746A9D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746A9D">
              <w:rPr>
                <w:rFonts w:ascii="HG丸ｺﾞｼｯｸM-PRO" w:eastAsia="HG丸ｺﾞｼｯｸM-PRO" w:hAnsi="HG丸ｺﾞｼｯｸM-PRO" w:hint="eastAsia"/>
                <w:lang w:eastAsia="ja-JP"/>
              </w:rPr>
              <w:t>□不明</w:t>
            </w:r>
          </w:p>
          <w:p w14:paraId="1827717B" w14:textId="6DFF7577" w:rsidR="00746A9D" w:rsidRPr="001B0553" w:rsidRDefault="00746A9D" w:rsidP="00440BAC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  <w:tr w:rsidR="004150BD" w:rsidRPr="001B0553" w14:paraId="4BD16452" w14:textId="77777777" w:rsidTr="003C51B1">
        <w:trPr>
          <w:trHeight w:val="450"/>
        </w:trPr>
        <w:tc>
          <w:tcPr>
            <w:tcW w:w="3397" w:type="dxa"/>
          </w:tcPr>
          <w:p w14:paraId="76C1060A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</w:rPr>
            </w:pPr>
            <w:r w:rsidRPr="001B0553">
              <w:rPr>
                <w:rFonts w:ascii="HG丸ｺﾞｼｯｸM-PRO" w:eastAsia="HG丸ｺﾞｼｯｸM-PRO" w:hAnsi="HG丸ｺﾞｼｯｸM-PRO"/>
              </w:rPr>
              <w:t>駐車場</w:t>
            </w:r>
          </w:p>
        </w:tc>
        <w:tc>
          <w:tcPr>
            <w:tcW w:w="5233" w:type="dxa"/>
          </w:tcPr>
          <w:p w14:paraId="661196C1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 xml:space="preserve">□ あり（　</w:t>
            </w:r>
            <w:r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</w:t>
            </w: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>台）　□ なし</w:t>
            </w:r>
          </w:p>
        </w:tc>
      </w:tr>
    </w:tbl>
    <w:p w14:paraId="3B028172" w14:textId="77777777" w:rsidR="004150BD" w:rsidRPr="001B0553" w:rsidRDefault="004150BD" w:rsidP="004150BD">
      <w:pPr>
        <w:pStyle w:val="21"/>
        <w:rPr>
          <w:rFonts w:ascii="HG丸ｺﾞｼｯｸM-PRO" w:eastAsia="HG丸ｺﾞｼｯｸM-PRO" w:hAnsi="HG丸ｺﾞｼｯｸM-PRO"/>
          <w:lang w:eastAsia="ja-JP"/>
        </w:rPr>
      </w:pPr>
      <w:r w:rsidRPr="001B0553">
        <w:rPr>
          <w:rFonts w:ascii="HG丸ｺﾞｼｯｸM-PRO" w:eastAsia="HG丸ｺﾞｼｯｸM-PRO" w:hAnsi="HG丸ｺﾞｼｯｸM-PRO"/>
          <w:lang w:eastAsia="ja-JP"/>
        </w:rPr>
        <w:t>④ 建物の修理や工事について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397"/>
        <w:gridCol w:w="5233"/>
      </w:tblGrid>
      <w:tr w:rsidR="004150BD" w:rsidRPr="001B0553" w14:paraId="0C67F57B" w14:textId="77777777" w:rsidTr="003C51B1">
        <w:trPr>
          <w:trHeight w:val="1272"/>
        </w:trPr>
        <w:tc>
          <w:tcPr>
            <w:tcW w:w="3397" w:type="dxa"/>
          </w:tcPr>
          <w:p w14:paraId="6A2CBC37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>修理や</w:t>
            </w:r>
            <w:r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>改修は</w:t>
            </w: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>必要ですか</w:t>
            </w:r>
          </w:p>
        </w:tc>
        <w:tc>
          <w:tcPr>
            <w:tcW w:w="5233" w:type="dxa"/>
          </w:tcPr>
          <w:p w14:paraId="513D86F6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 xml:space="preserve">□ ほとんど不要　□ 少し必要　</w:t>
            </w:r>
          </w:p>
          <w:p w14:paraId="406F644F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>□ 大きく必要　□ わからない</w:t>
            </w:r>
          </w:p>
        </w:tc>
      </w:tr>
      <w:tr w:rsidR="004150BD" w:rsidRPr="001B0553" w14:paraId="16187A6C" w14:textId="77777777" w:rsidTr="003C51B1">
        <w:trPr>
          <w:trHeight w:val="649"/>
        </w:trPr>
        <w:tc>
          <w:tcPr>
            <w:tcW w:w="3397" w:type="dxa"/>
          </w:tcPr>
          <w:p w14:paraId="0B412DCD" w14:textId="718A0F94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>これまでに直した</w:t>
            </w:r>
            <w:r w:rsidR="00440BAC">
              <w:rPr>
                <w:rFonts w:ascii="HG丸ｺﾞｼｯｸM-PRO" w:eastAsia="HG丸ｺﾞｼｯｸM-PRO" w:hAnsi="HG丸ｺﾞｼｯｸM-PRO" w:hint="eastAsia"/>
                <w:lang w:eastAsia="ja-JP"/>
              </w:rPr>
              <w:t>場所</w:t>
            </w:r>
          </w:p>
        </w:tc>
        <w:tc>
          <w:tcPr>
            <w:tcW w:w="5233" w:type="dxa"/>
          </w:tcPr>
          <w:p w14:paraId="5E86DB33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76942989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2D0A7032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047EF8B9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  <w:tr w:rsidR="004150BD" w:rsidRPr="001B0553" w14:paraId="38B69F3D" w14:textId="77777777" w:rsidTr="003C51B1">
        <w:trPr>
          <w:trHeight w:val="649"/>
        </w:trPr>
        <w:tc>
          <w:tcPr>
            <w:tcW w:w="3397" w:type="dxa"/>
          </w:tcPr>
          <w:p w14:paraId="441D30F7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>工事用の車や重機は入れますか</w:t>
            </w:r>
          </w:p>
        </w:tc>
        <w:tc>
          <w:tcPr>
            <w:tcW w:w="5233" w:type="dxa"/>
          </w:tcPr>
          <w:p w14:paraId="2EEC4242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>□ 入れる　□ 入れにくい　□ 入れない</w:t>
            </w:r>
          </w:p>
        </w:tc>
      </w:tr>
      <w:tr w:rsidR="004150BD" w:rsidRPr="001B0553" w14:paraId="04039926" w14:textId="77777777" w:rsidTr="003C51B1">
        <w:trPr>
          <w:trHeight w:val="621"/>
        </w:trPr>
        <w:tc>
          <w:tcPr>
            <w:tcW w:w="3397" w:type="dxa"/>
          </w:tcPr>
          <w:p w14:paraId="5107C904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t>道がせまい・近所への配慮など</w:t>
            </w:r>
          </w:p>
        </w:tc>
        <w:tc>
          <w:tcPr>
            <w:tcW w:w="5233" w:type="dxa"/>
          </w:tcPr>
          <w:p w14:paraId="32B780D6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44D6582D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6E01864B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4B89E42E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</w:tbl>
    <w:p w14:paraId="1916F184" w14:textId="77777777" w:rsidR="004150BD" w:rsidRPr="001B0553" w:rsidRDefault="004150BD" w:rsidP="004150BD">
      <w:pPr>
        <w:pStyle w:val="21"/>
        <w:rPr>
          <w:rFonts w:ascii="HG丸ｺﾞｼｯｸM-PRO" w:eastAsia="HG丸ｺﾞｼｯｸM-PRO" w:hAnsi="HG丸ｺﾞｼｯｸM-PRO"/>
          <w:color w:val="auto"/>
          <w:lang w:eastAsia="ja-JP"/>
        </w:rPr>
      </w:pPr>
    </w:p>
    <w:p w14:paraId="1C04E106" w14:textId="77777777" w:rsidR="00DE1DD3" w:rsidRDefault="004150BD" w:rsidP="00DE1DD3">
      <w:pPr>
        <w:spacing w:after="0"/>
        <w:rPr>
          <w:rFonts w:ascii="HG丸ｺﾞｼｯｸM-PRO" w:eastAsia="HG丸ｺﾞｼｯｸM-PRO" w:hAnsi="HG丸ｺﾞｼｯｸM-PRO"/>
          <w:sz w:val="28"/>
          <w:szCs w:val="28"/>
          <w:lang w:eastAsia="ja-JP"/>
        </w:rPr>
      </w:pPr>
      <w:r w:rsidRPr="00827A21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※チャレンジショップ事業</w:t>
      </w:r>
      <w:r w:rsidR="003A6A51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が終了</w:t>
      </w:r>
      <w:r w:rsidRPr="00827A21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する際には、ご提供いただいた</w:t>
      </w:r>
    </w:p>
    <w:p w14:paraId="3D2FD233" w14:textId="7FEF57B6" w:rsidR="004150BD" w:rsidRPr="00827A21" w:rsidRDefault="004150BD" w:rsidP="00DE1DD3">
      <w:pPr>
        <w:spacing w:after="0"/>
        <w:ind w:firstLineChars="100" w:firstLine="280"/>
        <w:rPr>
          <w:rFonts w:ascii="HG丸ｺﾞｼｯｸM-PRO" w:eastAsia="HG丸ｺﾞｼｯｸM-PRO" w:hAnsi="HG丸ｺﾞｼｯｸM-PRO"/>
          <w:sz w:val="28"/>
          <w:szCs w:val="28"/>
          <w:lang w:eastAsia="ja-JP"/>
        </w:rPr>
      </w:pPr>
      <w:r w:rsidRPr="00827A21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物件は改修後の状態の現状返却を想定しております。</w:t>
      </w:r>
    </w:p>
    <w:p w14:paraId="7B9585FC" w14:textId="77777777" w:rsidR="00C32215" w:rsidRPr="001B0553" w:rsidRDefault="00C32215" w:rsidP="004150BD">
      <w:pPr>
        <w:rPr>
          <w:rFonts w:ascii="HG丸ｺﾞｼｯｸM-PRO" w:eastAsia="HG丸ｺﾞｼｯｸM-PRO" w:hAnsi="HG丸ｺﾞｼｯｸM-PRO"/>
          <w:lang w:eastAsia="ja-JP"/>
        </w:rPr>
      </w:pPr>
    </w:p>
    <w:p w14:paraId="6E9FB748" w14:textId="77777777" w:rsidR="004150BD" w:rsidRPr="001B0553" w:rsidRDefault="004150BD" w:rsidP="004150BD">
      <w:pPr>
        <w:rPr>
          <w:rFonts w:ascii="HG丸ｺﾞｼｯｸM-PRO" w:eastAsia="HG丸ｺﾞｼｯｸM-PRO" w:hAnsi="HG丸ｺﾞｼｯｸM-PRO"/>
          <w:lang w:eastAsia="ja-JP"/>
        </w:rPr>
      </w:pPr>
    </w:p>
    <w:p w14:paraId="00472D50" w14:textId="77777777" w:rsidR="004150BD" w:rsidRDefault="004150BD" w:rsidP="004150BD">
      <w:pPr>
        <w:rPr>
          <w:rFonts w:ascii="HG丸ｺﾞｼｯｸM-PRO" w:eastAsia="HG丸ｺﾞｼｯｸM-PRO" w:hAnsi="HG丸ｺﾞｼｯｸM-PRO"/>
          <w:lang w:eastAsia="ja-JP"/>
        </w:rPr>
      </w:pPr>
    </w:p>
    <w:p w14:paraId="39FE6D03" w14:textId="77777777" w:rsidR="004150BD" w:rsidRPr="001B0553" w:rsidRDefault="004150BD" w:rsidP="004150BD">
      <w:pPr>
        <w:pStyle w:val="21"/>
        <w:rPr>
          <w:rFonts w:ascii="HG丸ｺﾞｼｯｸM-PRO" w:eastAsia="HG丸ｺﾞｼｯｸM-PRO" w:hAnsi="HG丸ｺﾞｼｯｸM-PRO"/>
          <w:lang w:eastAsia="ja-JP"/>
        </w:rPr>
      </w:pPr>
      <w:r w:rsidRPr="001B0553">
        <w:rPr>
          <w:rFonts w:ascii="HG丸ｺﾞｼｯｸM-PRO" w:eastAsia="HG丸ｺﾞｼｯｸM-PRO" w:hAnsi="HG丸ｺﾞｼｯｸM-PRO"/>
          <w:lang w:eastAsia="ja-JP"/>
        </w:rPr>
        <w:t>⑤ 間取り・建物のようす（自由にお書きください）</w:t>
      </w:r>
    </w:p>
    <w:p w14:paraId="70A8CFD3" w14:textId="77777777" w:rsidR="004150BD" w:rsidRPr="001B0553" w:rsidRDefault="004150BD" w:rsidP="004150BD">
      <w:pPr>
        <w:rPr>
          <w:rFonts w:ascii="HG丸ｺﾞｼｯｸM-PRO" w:eastAsia="HG丸ｺﾞｼｯｸM-PRO" w:hAnsi="HG丸ｺﾞｼｯｸM-PRO"/>
          <w:lang w:eastAsia="ja-JP"/>
        </w:rPr>
      </w:pPr>
      <w:r w:rsidRPr="001B0553">
        <w:rPr>
          <w:rFonts w:ascii="HG丸ｺﾞｼｯｸM-PRO" w:eastAsia="HG丸ｺﾞｼｯｸM-PRO" w:hAnsi="HG丸ｺﾞｼｯｸM-PRO"/>
          <w:lang w:eastAsia="ja-JP"/>
        </w:rPr>
        <w:t>※手書きで、部屋の配置や入口の位置などを簡単に描いてください。</w:t>
      </w:r>
    </w:p>
    <w:p w14:paraId="1739B349" w14:textId="77777777" w:rsidR="004150BD" w:rsidRPr="001B0553" w:rsidRDefault="004150BD" w:rsidP="004150BD">
      <w:pPr>
        <w:rPr>
          <w:rFonts w:ascii="HG丸ｺﾞｼｯｸM-PRO" w:eastAsia="HG丸ｺﾞｼｯｸM-PRO" w:hAnsi="HG丸ｺﾞｼｯｸM-PRO"/>
          <w:lang w:eastAsia="ja-JP"/>
        </w:rPr>
      </w:pPr>
      <w:r w:rsidRPr="001B0553">
        <w:rPr>
          <w:rFonts w:ascii="HG丸ｺﾞｼｯｸM-PRO" w:eastAsia="HG丸ｺﾞｼｯｸM-PRO" w:hAnsi="HG丸ｺﾞｼｯｸM-PRO" w:hint="eastAsia"/>
          <w:lang w:eastAsia="ja-JP"/>
        </w:rPr>
        <w:t xml:space="preserve">　わかる範囲でかまいません。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6"/>
      </w:tblGrid>
      <w:tr w:rsidR="004150BD" w:rsidRPr="001B0553" w14:paraId="4A230C43" w14:textId="77777777" w:rsidTr="00737FD2">
        <w:tc>
          <w:tcPr>
            <w:tcW w:w="8640" w:type="dxa"/>
          </w:tcPr>
          <w:p w14:paraId="1B9FC513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5B581D4D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5E69040A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7DCCD124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3580464B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15157A99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740D00C4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31E36075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7AF828B7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1D3EE7DF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1152255D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177021FA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43D42858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3D1C9E79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0DF84E05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09D5C2ED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68A3BEE9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6CDFCF0D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611720D4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4F534FA3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</w:tbl>
    <w:p w14:paraId="612FBB4C" w14:textId="77777777" w:rsidR="004150BD" w:rsidRPr="001B0553" w:rsidRDefault="004150BD" w:rsidP="004150BD">
      <w:pPr>
        <w:pStyle w:val="21"/>
        <w:rPr>
          <w:rFonts w:ascii="HG丸ｺﾞｼｯｸM-PRO" w:eastAsia="HG丸ｺﾞｼｯｸM-PRO" w:hAnsi="HG丸ｺﾞｼｯｸM-PRO"/>
          <w:lang w:eastAsia="ja-JP"/>
        </w:rPr>
      </w:pPr>
      <w:r w:rsidRPr="001B0553">
        <w:rPr>
          <w:rFonts w:ascii="HG丸ｺﾞｼｯｸM-PRO" w:eastAsia="HG丸ｺﾞｼｯｸM-PRO" w:hAnsi="HG丸ｺﾞｼｯｸM-PRO"/>
          <w:lang w:eastAsia="ja-JP"/>
        </w:rPr>
        <w:t>⑥ その他、伝えておきたいこと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6"/>
      </w:tblGrid>
      <w:tr w:rsidR="004150BD" w:rsidRPr="001B0553" w14:paraId="52B5653C" w14:textId="77777777" w:rsidTr="00737FD2">
        <w:tc>
          <w:tcPr>
            <w:tcW w:w="8640" w:type="dxa"/>
          </w:tcPr>
          <w:p w14:paraId="7F312F24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br/>
            </w:r>
            <w:r w:rsidRPr="001B0553">
              <w:rPr>
                <w:rFonts w:ascii="HG丸ｺﾞｼｯｸM-PRO" w:eastAsia="HG丸ｺﾞｼｯｸM-PRO" w:hAnsi="HG丸ｺﾞｼｯｸM-PRO" w:hint="eastAsia"/>
                <w:lang w:eastAsia="ja-JP"/>
              </w:rPr>
              <w:t>以前、どのようなお店をされていたか、お店への思い、今後どんな使い方をしてほしい等、自由にご記入ください。</w:t>
            </w:r>
          </w:p>
          <w:p w14:paraId="1CEA84CC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6BF53E61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3A66F8E3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1B66FACD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58B0583F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0036578F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3FC9C74A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3AEF4085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078AFFFE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7A8B664C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50E06632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4BBD7E48" w14:textId="77777777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3FA25C22" w14:textId="7AD04180" w:rsidR="004150BD" w:rsidRPr="001B0553" w:rsidRDefault="004150BD" w:rsidP="00737FD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B0553">
              <w:rPr>
                <w:rFonts w:ascii="HG丸ｺﾞｼｯｸM-PRO" w:eastAsia="HG丸ｺﾞｼｯｸM-PRO" w:hAnsi="HG丸ｺﾞｼｯｸM-PRO"/>
                <w:lang w:eastAsia="ja-JP"/>
              </w:rPr>
              <w:br/>
            </w:r>
          </w:p>
        </w:tc>
      </w:tr>
    </w:tbl>
    <w:p w14:paraId="543C23B0" w14:textId="4A3A9303" w:rsidR="00827A21" w:rsidRDefault="00827A21" w:rsidP="004150BD">
      <w:pPr>
        <w:pStyle w:val="21"/>
        <w:rPr>
          <w:rFonts w:ascii="HG丸ｺﾞｼｯｸM-PRO" w:eastAsia="HG丸ｺﾞｼｯｸM-PRO" w:hAnsi="HG丸ｺﾞｼｯｸM-PRO"/>
          <w:b w:val="0"/>
          <w:bCs w:val="0"/>
          <w:color w:val="auto"/>
          <w:sz w:val="28"/>
          <w:szCs w:val="28"/>
          <w:lang w:eastAsia="ja-JP"/>
        </w:rPr>
      </w:pPr>
      <w:r w:rsidRPr="00827A21">
        <w:rPr>
          <w:rFonts w:ascii="HG丸ｺﾞｼｯｸM-PRO" w:eastAsia="HG丸ｺﾞｼｯｸM-PRO" w:hAnsi="HG丸ｺﾞｼｯｸM-PRO" w:hint="eastAsia"/>
          <w:b w:val="0"/>
          <w:bCs w:val="0"/>
          <w:color w:val="auto"/>
          <w:sz w:val="28"/>
          <w:szCs w:val="28"/>
          <w:lang w:eastAsia="ja-JP"/>
        </w:rPr>
        <w:t>以上、①～⑥までの記載のとおり、公募条件を理解の上、</w:t>
      </w:r>
    </w:p>
    <w:p w14:paraId="7E4309A6" w14:textId="49F19709" w:rsidR="00827A21" w:rsidRPr="00827A21" w:rsidRDefault="00827A21" w:rsidP="004150BD">
      <w:pPr>
        <w:pStyle w:val="21"/>
        <w:rPr>
          <w:rFonts w:ascii="HG丸ｺﾞｼｯｸM-PRO" w:eastAsia="HG丸ｺﾞｼｯｸM-PRO" w:hAnsi="HG丸ｺﾞｼｯｸM-PRO"/>
          <w:b w:val="0"/>
          <w:bCs w:val="0"/>
          <w:color w:val="auto"/>
          <w:sz w:val="28"/>
          <w:szCs w:val="28"/>
          <w:lang w:eastAsia="ja-JP"/>
        </w:rPr>
      </w:pPr>
      <w:r w:rsidRPr="00827A21">
        <w:rPr>
          <w:rFonts w:ascii="HG丸ｺﾞｼｯｸM-PRO" w:eastAsia="HG丸ｺﾞｼｯｸM-PRO" w:hAnsi="HG丸ｺﾞｼｯｸM-PRO" w:hint="eastAsia"/>
          <w:b w:val="0"/>
          <w:bCs w:val="0"/>
          <w:color w:val="auto"/>
          <w:sz w:val="28"/>
          <w:szCs w:val="28"/>
          <w:lang w:eastAsia="ja-JP"/>
        </w:rPr>
        <w:t>応募いたします。</w:t>
      </w:r>
    </w:p>
    <w:p w14:paraId="4A548D87" w14:textId="77777777" w:rsidR="00827A21" w:rsidRDefault="00827A21" w:rsidP="00827A21">
      <w:pPr>
        <w:pStyle w:val="21"/>
        <w:rPr>
          <w:rFonts w:ascii="HG丸ｺﾞｼｯｸM-PRO" w:eastAsia="HG丸ｺﾞｼｯｸM-PRO" w:hAnsi="HG丸ｺﾞｼｯｸM-PRO"/>
          <w:b w:val="0"/>
          <w:bCs w:val="0"/>
          <w:color w:val="auto"/>
          <w:sz w:val="28"/>
          <w:szCs w:val="28"/>
          <w:lang w:eastAsia="ja-JP"/>
        </w:rPr>
      </w:pPr>
      <w:r w:rsidRPr="00827A21">
        <w:rPr>
          <w:rFonts w:ascii="HG丸ｺﾞｼｯｸM-PRO" w:eastAsia="HG丸ｺﾞｼｯｸM-PRO" w:hAnsi="HG丸ｺﾞｼｯｸM-PRO" w:hint="eastAsia"/>
          <w:b w:val="0"/>
          <w:bCs w:val="0"/>
          <w:color w:val="auto"/>
          <w:sz w:val="28"/>
          <w:szCs w:val="28"/>
          <w:lang w:eastAsia="ja-JP"/>
        </w:rPr>
        <w:t>令和　　年　　月　　日</w:t>
      </w:r>
      <w:r>
        <w:rPr>
          <w:rFonts w:ascii="HG丸ｺﾞｼｯｸM-PRO" w:eastAsia="HG丸ｺﾞｼｯｸM-PRO" w:hAnsi="HG丸ｺﾞｼｯｸM-PRO" w:hint="eastAsia"/>
          <w:b w:val="0"/>
          <w:bCs w:val="0"/>
          <w:color w:val="auto"/>
          <w:sz w:val="28"/>
          <w:szCs w:val="28"/>
          <w:lang w:eastAsia="ja-JP"/>
        </w:rPr>
        <w:t xml:space="preserve">　　</w:t>
      </w:r>
    </w:p>
    <w:p w14:paraId="791A1A80" w14:textId="77777777" w:rsidR="00827A21" w:rsidRDefault="00827A21" w:rsidP="00827A21">
      <w:pPr>
        <w:pStyle w:val="21"/>
        <w:rPr>
          <w:rFonts w:ascii="HG丸ｺﾞｼｯｸM-PRO" w:eastAsia="HG丸ｺﾞｼｯｸM-PRO" w:hAnsi="HG丸ｺﾞｼｯｸM-PRO"/>
          <w:b w:val="0"/>
          <w:bCs w:val="0"/>
          <w:color w:val="auto"/>
          <w:sz w:val="28"/>
          <w:szCs w:val="28"/>
          <w:lang w:eastAsia="ja-JP"/>
        </w:rPr>
      </w:pPr>
    </w:p>
    <w:p w14:paraId="7B60221A" w14:textId="77777777" w:rsidR="00827A21" w:rsidRDefault="00827A21" w:rsidP="00827A21">
      <w:pPr>
        <w:pStyle w:val="21"/>
        <w:rPr>
          <w:rFonts w:ascii="HG丸ｺﾞｼｯｸM-PRO" w:eastAsia="HG丸ｺﾞｼｯｸM-PRO" w:hAnsi="HG丸ｺﾞｼｯｸM-PRO"/>
          <w:b w:val="0"/>
          <w:bCs w:val="0"/>
          <w:color w:val="auto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 w:hint="eastAsia"/>
          <w:b w:val="0"/>
          <w:bCs w:val="0"/>
          <w:color w:val="auto"/>
          <w:sz w:val="28"/>
          <w:szCs w:val="28"/>
          <w:lang w:eastAsia="ja-JP"/>
        </w:rPr>
        <w:t>住所</w:t>
      </w:r>
    </w:p>
    <w:p w14:paraId="24383EF4" w14:textId="77777777" w:rsidR="00827A21" w:rsidRDefault="00827A21" w:rsidP="00827A21">
      <w:pPr>
        <w:pStyle w:val="21"/>
        <w:rPr>
          <w:rFonts w:ascii="HG丸ｺﾞｼｯｸM-PRO" w:eastAsia="HG丸ｺﾞｼｯｸM-PRO" w:hAnsi="HG丸ｺﾞｼｯｸM-PRO"/>
          <w:b w:val="0"/>
          <w:bCs w:val="0"/>
          <w:color w:val="auto"/>
          <w:sz w:val="28"/>
          <w:szCs w:val="28"/>
          <w:lang w:eastAsia="ja-JP"/>
        </w:rPr>
      </w:pPr>
    </w:p>
    <w:p w14:paraId="757B61D3" w14:textId="3209275F" w:rsidR="00827A21" w:rsidRPr="00827A21" w:rsidRDefault="00827A21" w:rsidP="00827A21">
      <w:pPr>
        <w:pStyle w:val="21"/>
        <w:rPr>
          <w:rFonts w:ascii="HG丸ｺﾞｼｯｸM-PRO" w:eastAsia="HG丸ｺﾞｼｯｸM-PRO" w:hAnsi="HG丸ｺﾞｼｯｸM-PRO"/>
          <w:b w:val="0"/>
          <w:bCs w:val="0"/>
          <w:color w:val="auto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 w:hint="eastAsia"/>
          <w:b w:val="0"/>
          <w:bCs w:val="0"/>
          <w:color w:val="auto"/>
          <w:sz w:val="28"/>
          <w:szCs w:val="28"/>
          <w:lang w:eastAsia="ja-JP"/>
        </w:rPr>
        <w:t>氏名</w:t>
      </w:r>
    </w:p>
    <w:sectPr w:rsidR="00827A21" w:rsidRPr="00827A21" w:rsidSect="00781D5A">
      <w:pgSz w:w="12240" w:h="15840"/>
      <w:pgMar w:top="1304" w:right="1797" w:bottom="130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199B" w14:textId="77777777" w:rsidR="00923DC1" w:rsidRDefault="00923DC1" w:rsidP="00E71DF5">
      <w:pPr>
        <w:spacing w:after="0" w:line="240" w:lineRule="auto"/>
      </w:pPr>
      <w:r>
        <w:separator/>
      </w:r>
    </w:p>
  </w:endnote>
  <w:endnote w:type="continuationSeparator" w:id="0">
    <w:p w14:paraId="41F86236" w14:textId="77777777" w:rsidR="00923DC1" w:rsidRDefault="00923DC1" w:rsidP="00E71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272F" w14:textId="77777777" w:rsidR="00923DC1" w:rsidRDefault="00923DC1" w:rsidP="00E71DF5">
      <w:pPr>
        <w:spacing w:after="0" w:line="240" w:lineRule="auto"/>
      </w:pPr>
      <w:r>
        <w:separator/>
      </w:r>
    </w:p>
  </w:footnote>
  <w:footnote w:type="continuationSeparator" w:id="0">
    <w:p w14:paraId="42D99810" w14:textId="77777777" w:rsidR="00923DC1" w:rsidRDefault="00923DC1" w:rsidP="00E71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3956435">
    <w:abstractNumId w:val="8"/>
  </w:num>
  <w:num w:numId="2" w16cid:durableId="495608520">
    <w:abstractNumId w:val="6"/>
  </w:num>
  <w:num w:numId="3" w16cid:durableId="957952068">
    <w:abstractNumId w:val="5"/>
  </w:num>
  <w:num w:numId="4" w16cid:durableId="1086653973">
    <w:abstractNumId w:val="4"/>
  </w:num>
  <w:num w:numId="5" w16cid:durableId="367947778">
    <w:abstractNumId w:val="7"/>
  </w:num>
  <w:num w:numId="6" w16cid:durableId="2062752784">
    <w:abstractNumId w:val="3"/>
  </w:num>
  <w:num w:numId="7" w16cid:durableId="239173364">
    <w:abstractNumId w:val="2"/>
  </w:num>
  <w:num w:numId="8" w16cid:durableId="2140488801">
    <w:abstractNumId w:val="1"/>
  </w:num>
  <w:num w:numId="9" w16cid:durableId="213478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61B5"/>
    <w:rsid w:val="001B0553"/>
    <w:rsid w:val="00222E20"/>
    <w:rsid w:val="0029639D"/>
    <w:rsid w:val="002B083C"/>
    <w:rsid w:val="00326F90"/>
    <w:rsid w:val="0033414C"/>
    <w:rsid w:val="003A6A51"/>
    <w:rsid w:val="003C51B1"/>
    <w:rsid w:val="00404838"/>
    <w:rsid w:val="004102FF"/>
    <w:rsid w:val="004150BD"/>
    <w:rsid w:val="00440BAC"/>
    <w:rsid w:val="004C237C"/>
    <w:rsid w:val="005C6A5E"/>
    <w:rsid w:val="006416DE"/>
    <w:rsid w:val="006C6A28"/>
    <w:rsid w:val="00746A9D"/>
    <w:rsid w:val="00762F38"/>
    <w:rsid w:val="00781D5A"/>
    <w:rsid w:val="00782893"/>
    <w:rsid w:val="008001B5"/>
    <w:rsid w:val="00827A21"/>
    <w:rsid w:val="009201E7"/>
    <w:rsid w:val="00923DC1"/>
    <w:rsid w:val="00941ADD"/>
    <w:rsid w:val="0099652F"/>
    <w:rsid w:val="00A37992"/>
    <w:rsid w:val="00A8227A"/>
    <w:rsid w:val="00AA1D8D"/>
    <w:rsid w:val="00B2034E"/>
    <w:rsid w:val="00B47730"/>
    <w:rsid w:val="00C263BF"/>
    <w:rsid w:val="00C32215"/>
    <w:rsid w:val="00CB0664"/>
    <w:rsid w:val="00D1686F"/>
    <w:rsid w:val="00D461CD"/>
    <w:rsid w:val="00D72CAB"/>
    <w:rsid w:val="00D96344"/>
    <w:rsid w:val="00DE1DD3"/>
    <w:rsid w:val="00E12C6D"/>
    <w:rsid w:val="00E71DF5"/>
    <w:rsid w:val="00ED65ED"/>
    <w:rsid w:val="00FA3F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EC589"/>
  <w14:defaultImageDpi w14:val="300"/>
  <w15:docId w15:val="{89B5C4FE-0728-4BAD-8FBB-93491BAB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156</Words>
  <Characters>890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津和野町商工会１</cp:lastModifiedBy>
  <cp:revision>2</cp:revision>
  <dcterms:created xsi:type="dcterms:W3CDTF">2026-02-20T00:28:00Z</dcterms:created>
  <dcterms:modified xsi:type="dcterms:W3CDTF">2026-02-20T00:28:00Z</dcterms:modified>
  <cp:category/>
</cp:coreProperties>
</file>